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52C2" w14:textId="79DF5332" w:rsidR="006A47FD" w:rsidRPr="006A47FD" w:rsidRDefault="006A47FD" w:rsidP="006A47FD">
      <w:pPr>
        <w:jc w:val="both"/>
        <w:rPr>
          <w:rFonts w:ascii="Segoe UI" w:hAnsi="Segoe UI" w:cs="Segoe UI"/>
          <w:lang w:val="el-GR"/>
        </w:rPr>
      </w:pPr>
      <w:r>
        <w:rPr>
          <w:rFonts w:ascii="Segoe UI" w:hAnsi="Segoe UI" w:cs="Segoe UI"/>
          <w:noProof/>
          <w:lang w:val="el-GR"/>
        </w:rPr>
        <w:drawing>
          <wp:anchor distT="0" distB="0" distL="114300" distR="114300" simplePos="0" relativeHeight="251657216" behindDoc="0" locked="0" layoutInCell="1" allowOverlap="1" wp14:anchorId="69081947" wp14:editId="0C96C4EC">
            <wp:simplePos x="0" y="0"/>
            <wp:positionH relativeFrom="column">
              <wp:posOffset>2319</wp:posOffset>
            </wp:positionH>
            <wp:positionV relativeFrom="paragraph">
              <wp:posOffset>24212</wp:posOffset>
            </wp:positionV>
            <wp:extent cx="584835" cy="574040"/>
            <wp:effectExtent l="0" t="0" r="5715" b="0"/>
            <wp:wrapNone/>
            <wp:docPr id="2951630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A4E12" w14:textId="7A17B09C" w:rsidR="006A47FD" w:rsidRPr="006A47FD" w:rsidRDefault="006A47FD" w:rsidP="006A47FD">
      <w:pPr>
        <w:jc w:val="both"/>
        <w:rPr>
          <w:rFonts w:ascii="Segoe UI" w:hAnsi="Segoe UI" w:cs="Segoe UI"/>
          <w:lang w:val="el-GR"/>
        </w:rPr>
      </w:pPr>
    </w:p>
    <w:p w14:paraId="27A78716" w14:textId="3B2AFE70" w:rsidR="006A47FD" w:rsidRDefault="006A47FD" w:rsidP="006A47FD">
      <w:pPr>
        <w:spacing w:after="0" w:line="240" w:lineRule="auto"/>
        <w:jc w:val="both"/>
        <w:rPr>
          <w:rFonts w:ascii="Segoe UI" w:hAnsi="Segoe UI" w:cs="Segoe UI"/>
          <w:lang w:val="el-GR"/>
        </w:rPr>
      </w:pPr>
      <w:r w:rsidRPr="006A47FD">
        <w:rPr>
          <w:rFonts w:ascii="Segoe UI" w:hAnsi="Segoe UI" w:cs="Segoe UI"/>
          <w:lang w:val="el-GR"/>
        </w:rPr>
        <w:t>ΓΕΝΙΚΟ ΝΟΣΟΚΟΜΕΙΟ ΜΥΤΙΛΗΝΗΣ «ΒΟΣΤΑΝΕΙΟ»</w:t>
      </w:r>
    </w:p>
    <w:p w14:paraId="3085C5D0" w14:textId="1D9182E8" w:rsidR="006A47FD" w:rsidRDefault="006A47FD" w:rsidP="006A47FD">
      <w:pPr>
        <w:spacing w:after="0" w:line="240" w:lineRule="auto"/>
        <w:jc w:val="both"/>
        <w:rPr>
          <w:rFonts w:ascii="Segoe UI" w:hAnsi="Segoe UI" w:cs="Segoe UI"/>
          <w:lang w:val="el-GR"/>
        </w:rPr>
      </w:pPr>
      <w:r w:rsidRPr="006A47FD">
        <w:rPr>
          <w:rFonts w:ascii="Segoe UI" w:hAnsi="Segoe UI" w:cs="Segoe UI"/>
          <w:lang w:val="el-GR"/>
        </w:rPr>
        <w:t>Γραφείο Κληρονομιών</w:t>
      </w:r>
    </w:p>
    <w:p w14:paraId="625F9D4A" w14:textId="77777777" w:rsidR="006A47FD" w:rsidRDefault="006A47FD" w:rsidP="006A47FD">
      <w:pPr>
        <w:spacing w:after="0" w:line="240" w:lineRule="auto"/>
        <w:jc w:val="both"/>
        <w:rPr>
          <w:rFonts w:ascii="Segoe UI" w:hAnsi="Segoe UI" w:cs="Segoe UI"/>
          <w:lang w:val="el-GR"/>
        </w:rPr>
      </w:pPr>
      <w:r w:rsidRPr="006A47FD">
        <w:rPr>
          <w:rFonts w:ascii="Segoe UI" w:hAnsi="Segoe UI" w:cs="Segoe UI"/>
          <w:lang w:val="el-GR"/>
        </w:rPr>
        <w:t>Ε. Βοστάνη 48, Μυτιλήνη, Τ.Κ. 81100</w:t>
      </w:r>
    </w:p>
    <w:p w14:paraId="083787D5" w14:textId="12AA482B" w:rsidR="006A47FD" w:rsidRPr="00096931" w:rsidRDefault="006A47FD" w:rsidP="006A47FD">
      <w:pPr>
        <w:spacing w:after="0" w:line="240" w:lineRule="auto"/>
        <w:jc w:val="both"/>
        <w:rPr>
          <w:rFonts w:ascii="Segoe UI" w:hAnsi="Segoe UI" w:cs="Segoe UI"/>
        </w:rPr>
      </w:pPr>
      <w:proofErr w:type="spellStart"/>
      <w:r w:rsidRPr="006A47FD">
        <w:rPr>
          <w:rFonts w:ascii="Segoe UI" w:hAnsi="Segoe UI" w:cs="Segoe UI"/>
          <w:lang w:val="el-GR"/>
        </w:rPr>
        <w:t>Τηλ</w:t>
      </w:r>
      <w:proofErr w:type="spellEnd"/>
      <w:r w:rsidRPr="006A47FD">
        <w:rPr>
          <w:rFonts w:ascii="Segoe UI" w:hAnsi="Segoe UI" w:cs="Segoe UI"/>
        </w:rPr>
        <w:t xml:space="preserve">. 2251351372 | Email: </w:t>
      </w:r>
      <w:hyperlink r:id="rId7" w:history="1">
        <w:r w:rsidRPr="006144C4">
          <w:rPr>
            <w:rStyle w:val="-"/>
            <w:rFonts w:ascii="Segoe UI" w:hAnsi="Segoe UI" w:cs="Segoe UI"/>
          </w:rPr>
          <w:t>grklir@vostanio.gov.gr</w:t>
        </w:r>
      </w:hyperlink>
    </w:p>
    <w:p w14:paraId="4D7AF674" w14:textId="77777777" w:rsidR="006A47FD" w:rsidRPr="00096931" w:rsidRDefault="006A47FD" w:rsidP="006A47FD">
      <w:pPr>
        <w:spacing w:after="0" w:line="240" w:lineRule="auto"/>
        <w:jc w:val="both"/>
        <w:rPr>
          <w:rFonts w:ascii="Segoe UI" w:hAnsi="Segoe UI" w:cs="Segoe UI"/>
        </w:rPr>
      </w:pPr>
    </w:p>
    <w:p w14:paraId="190AA481" w14:textId="1A60CFFE" w:rsidR="006A47FD" w:rsidRPr="00096931" w:rsidRDefault="006A47FD" w:rsidP="006A47FD">
      <w:pPr>
        <w:spacing w:after="0" w:line="240" w:lineRule="auto"/>
        <w:jc w:val="both"/>
        <w:rPr>
          <w:rFonts w:ascii="Segoe UI" w:hAnsi="Segoe UI" w:cs="Segoe UI"/>
        </w:rPr>
      </w:pPr>
      <w:r>
        <w:rPr>
          <w:rFonts w:ascii="Segoe UI" w:hAnsi="Segoe UI" w:cs="Segoe UI"/>
          <w:noProof/>
          <w:lang w:val="el-GR"/>
        </w:rPr>
        <mc:AlternateContent>
          <mc:Choice Requires="wps">
            <w:drawing>
              <wp:anchor distT="0" distB="0" distL="114300" distR="114300" simplePos="0" relativeHeight="251659264" behindDoc="0" locked="0" layoutInCell="1" allowOverlap="1" wp14:anchorId="0F1808F6" wp14:editId="4C3D7E3E">
                <wp:simplePos x="0" y="0"/>
                <wp:positionH relativeFrom="column">
                  <wp:posOffset>-23523</wp:posOffset>
                </wp:positionH>
                <wp:positionV relativeFrom="paragraph">
                  <wp:posOffset>51463</wp:posOffset>
                </wp:positionV>
                <wp:extent cx="5973086" cy="42904"/>
                <wp:effectExtent l="38100" t="38100" r="66040" b="90805"/>
                <wp:wrapNone/>
                <wp:docPr id="385086314" name="Ευθεία γραμμή σύνδεσης 2"/>
                <wp:cNvGraphicFramePr/>
                <a:graphic xmlns:a="http://schemas.openxmlformats.org/drawingml/2006/main">
                  <a:graphicData uri="http://schemas.microsoft.com/office/word/2010/wordprocessingShape">
                    <wps:wsp>
                      <wps:cNvCnPr/>
                      <wps:spPr>
                        <a:xfrm flipV="1">
                          <a:off x="0" y="0"/>
                          <a:ext cx="5973086" cy="429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204D3" id="Ευθεία γραμμή σύνδεσης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4.05pt" to="468.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" strokecolor="#4f81bd [3204]" strokeweight="2pt">
                <v:shadow on="t" color="black" opacity="24903f" origin=",.5" offset="0,.55556mm"/>
              </v:line>
            </w:pict>
          </mc:Fallback>
        </mc:AlternateContent>
      </w:r>
    </w:p>
    <w:p w14:paraId="24F271EA" w14:textId="77777777" w:rsidR="006A47FD" w:rsidRPr="006A47FD" w:rsidRDefault="006A47FD" w:rsidP="006A47FD">
      <w:pPr>
        <w:pStyle w:val="1"/>
        <w:rPr>
          <w:rFonts w:ascii="Segoe UI" w:hAnsi="Segoe UI" w:cs="Segoe UI"/>
          <w:color w:val="auto"/>
          <w:lang w:val="el-GR"/>
        </w:rPr>
      </w:pPr>
      <w:r w:rsidRPr="006A47FD">
        <w:rPr>
          <w:rFonts w:ascii="Segoe UI" w:hAnsi="Segoe UI" w:cs="Segoe UI"/>
          <w:color w:val="auto"/>
          <w:lang w:val="el-GR"/>
        </w:rPr>
        <w:t>ΠΡΟΣΚΛΗΣΗ ΥΠΟΒΟΛΗΣ ΟΙΚΟΝΟΜΙΚΗΣ ΠΡΟΣΦΟΡΑΣ</w:t>
      </w:r>
    </w:p>
    <w:p w14:paraId="63594418" w14:textId="046800C6" w:rsidR="00841BBB" w:rsidRPr="006A47FD" w:rsidRDefault="006A47FD" w:rsidP="006A47FD">
      <w:pPr>
        <w:jc w:val="both"/>
        <w:rPr>
          <w:rFonts w:ascii="Segoe UI" w:hAnsi="Segoe UI" w:cs="Segoe UI"/>
          <w:lang w:val="el-GR"/>
        </w:rPr>
      </w:pPr>
      <w:r w:rsidRPr="006A47FD">
        <w:rPr>
          <w:rFonts w:ascii="Segoe UI" w:hAnsi="Segoe UI" w:cs="Segoe UI"/>
          <w:lang w:val="el-GR"/>
        </w:rPr>
        <w:t>(Σύμφωνα με τον Ν. 4182/2013, όπως ισχύει)</w:t>
      </w:r>
    </w:p>
    <w:p w14:paraId="7296280E" w14:textId="77777777" w:rsidR="00841BBB" w:rsidRDefault="006A47FD" w:rsidP="006A47FD">
      <w:pPr>
        <w:jc w:val="both"/>
        <w:rPr>
          <w:rFonts w:ascii="Segoe UI" w:hAnsi="Segoe UI" w:cs="Segoe UI"/>
          <w:lang w:val="el-GR"/>
        </w:rPr>
      </w:pPr>
      <w:r w:rsidRPr="006A47FD">
        <w:rPr>
          <w:rFonts w:ascii="Segoe UI" w:hAnsi="Segoe UI" w:cs="Segoe UI"/>
          <w:lang w:val="el-GR"/>
        </w:rPr>
        <w:t xml:space="preserve">Το Γραφείο Κληρονομιών του Γενικού Νοσοκομείου Μυτιλήνης προτίθεται να αναθέσει, με τη διαδικασία της απευθείας ανάθεσης, την παροχή υπηρεσιών εκτίμησης της μισθωτικής αξίας ακινήτου της κληρονομιάς Γεωργίου Αθανασίου Βοστάνη, σύμφωνα με τις διατάξεις του Ν. 4182/2013 «Κώδικας Κοινωφελών Περιουσιών, </w:t>
      </w:r>
      <w:proofErr w:type="spellStart"/>
      <w:r w:rsidRPr="006A47FD">
        <w:rPr>
          <w:rFonts w:ascii="Segoe UI" w:hAnsi="Segoe UI" w:cs="Segoe UI"/>
          <w:lang w:val="el-GR"/>
        </w:rPr>
        <w:t>σχολάζουσων</w:t>
      </w:r>
      <w:proofErr w:type="spellEnd"/>
      <w:r w:rsidRPr="006A47FD">
        <w:rPr>
          <w:rFonts w:ascii="Segoe UI" w:hAnsi="Segoe UI" w:cs="Segoe UI"/>
          <w:lang w:val="el-GR"/>
        </w:rPr>
        <w:t xml:space="preserve"> κληρονομιών και λοιπές διατάξεις», όπως τροποποιήθηκε και ισχύει.</w:t>
      </w:r>
    </w:p>
    <w:p w14:paraId="33444D50" w14:textId="5E56CD6D" w:rsidR="006A47FD" w:rsidRPr="006A47FD" w:rsidRDefault="006A47FD" w:rsidP="006A47FD">
      <w:pPr>
        <w:jc w:val="both"/>
        <w:rPr>
          <w:rFonts w:ascii="Segoe UI" w:hAnsi="Segoe UI" w:cs="Segoe UI"/>
          <w:lang w:val="el-GR"/>
        </w:rPr>
      </w:pPr>
      <w:r>
        <w:rPr>
          <w:rFonts w:ascii="Segoe UI" w:hAnsi="Segoe UI" w:cs="Segoe UI"/>
          <w:noProof/>
          <w:lang w:val="el-GR"/>
        </w:rPr>
        <mc:AlternateContent>
          <mc:Choice Requires="wps">
            <w:drawing>
              <wp:anchor distT="0" distB="0" distL="114300" distR="114300" simplePos="0" relativeHeight="251661312" behindDoc="0" locked="0" layoutInCell="1" allowOverlap="1" wp14:anchorId="4313C6DC" wp14:editId="68C0ADDA">
                <wp:simplePos x="0" y="0"/>
                <wp:positionH relativeFrom="column">
                  <wp:posOffset>0</wp:posOffset>
                </wp:positionH>
                <wp:positionV relativeFrom="paragraph">
                  <wp:posOffset>37465</wp:posOffset>
                </wp:positionV>
                <wp:extent cx="5973086" cy="42904"/>
                <wp:effectExtent l="38100" t="38100" r="66040" b="90805"/>
                <wp:wrapNone/>
                <wp:docPr id="1461978810" name="Ευθεία γραμμή σύνδεσης 2"/>
                <wp:cNvGraphicFramePr/>
                <a:graphic xmlns:a="http://schemas.openxmlformats.org/drawingml/2006/main">
                  <a:graphicData uri="http://schemas.microsoft.com/office/word/2010/wordprocessingShape">
                    <wps:wsp>
                      <wps:cNvCnPr/>
                      <wps:spPr>
                        <a:xfrm flipV="1">
                          <a:off x="0" y="0"/>
                          <a:ext cx="5973086" cy="429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DF225" id="Ευθεία γραμμή σύνδεσης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70.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" strokecolor="#4f81bd [3204]" strokeweight="2pt">
                <v:shadow on="t" color="black" opacity="24903f" origin=",.5" offset="0,.55556mm"/>
              </v:line>
            </w:pict>
          </mc:Fallback>
        </mc:AlternateContent>
      </w:r>
    </w:p>
    <w:p w14:paraId="058B8B0A" w14:textId="77777777" w:rsidR="00841BBB" w:rsidRPr="006A47FD" w:rsidRDefault="006A47FD" w:rsidP="006A47FD">
      <w:pPr>
        <w:pStyle w:val="1"/>
        <w:rPr>
          <w:rFonts w:ascii="Segoe UI" w:hAnsi="Segoe UI" w:cs="Segoe UI"/>
          <w:color w:val="auto"/>
          <w:lang w:val="el-GR"/>
        </w:rPr>
      </w:pPr>
      <w:r w:rsidRPr="006A47FD">
        <w:rPr>
          <w:rFonts w:ascii="Segoe UI" w:hAnsi="Segoe UI" w:cs="Segoe UI"/>
          <w:color w:val="auto"/>
          <w:lang w:val="el-GR"/>
        </w:rPr>
        <w:t>Αντικείμενο της Υπηρεσίας</w:t>
      </w:r>
    </w:p>
    <w:p w14:paraId="41408FED" w14:textId="77777777" w:rsidR="006A47FD" w:rsidRDefault="006A47FD" w:rsidP="006A47FD">
      <w:pPr>
        <w:jc w:val="both"/>
        <w:rPr>
          <w:rFonts w:ascii="Segoe UI" w:hAnsi="Segoe UI" w:cs="Segoe UI"/>
          <w:lang w:val="el-GR"/>
        </w:rPr>
      </w:pPr>
      <w:r w:rsidRPr="006A47FD">
        <w:rPr>
          <w:rFonts w:ascii="Segoe UI" w:hAnsi="Segoe UI" w:cs="Segoe UI"/>
          <w:lang w:val="el-GR"/>
        </w:rPr>
        <w:t>Αφορά το ακίνητο με τα εξής χαρακτηριστικά:</w:t>
      </w:r>
    </w:p>
    <w:p w14:paraId="7FCF6531" w14:textId="77777777" w:rsidR="006A47FD" w:rsidRDefault="006A47FD" w:rsidP="006A47FD">
      <w:pPr>
        <w:jc w:val="both"/>
        <w:rPr>
          <w:rFonts w:ascii="Segoe UI" w:hAnsi="Segoe UI" w:cs="Segoe UI"/>
          <w:lang w:val="el-GR"/>
        </w:rPr>
      </w:pPr>
      <w:r w:rsidRPr="006A47FD">
        <w:rPr>
          <w:rFonts w:ascii="Segoe UI" w:hAnsi="Segoe UI" w:cs="Segoe UI"/>
          <w:lang w:val="el-GR"/>
        </w:rPr>
        <w:t>- Τοποθεσία: Εκτός σχεδίου περιοχή, Δημοτική Ενότητα Μυτιλήνης, Δημοτική Κοινότητα Παμφίλων, Δήμος Μυτιλήνης, Περιφερειακή Ενότητα Λέσβου, Περιφέρεια Βορείου Αιγαίου.</w:t>
      </w:r>
    </w:p>
    <w:p w14:paraId="7F3D39F9" w14:textId="77777777" w:rsidR="006A47FD" w:rsidRDefault="006A47FD" w:rsidP="006A47FD">
      <w:pPr>
        <w:jc w:val="both"/>
        <w:rPr>
          <w:rFonts w:ascii="Segoe UI" w:hAnsi="Segoe UI" w:cs="Segoe UI"/>
          <w:lang w:val="el-GR"/>
        </w:rPr>
      </w:pPr>
      <w:r w:rsidRPr="006A47FD">
        <w:rPr>
          <w:rFonts w:ascii="Segoe UI" w:hAnsi="Segoe UI" w:cs="Segoe UI"/>
          <w:lang w:val="el-GR"/>
        </w:rPr>
        <w:t>- Εμβαδόν: 8.950 μ²</w:t>
      </w:r>
    </w:p>
    <w:p w14:paraId="285E361C" w14:textId="77777777" w:rsidR="006A47FD" w:rsidRDefault="006A47FD" w:rsidP="006A47FD">
      <w:pPr>
        <w:jc w:val="both"/>
        <w:rPr>
          <w:rFonts w:ascii="Segoe UI" w:hAnsi="Segoe UI" w:cs="Segoe UI"/>
          <w:lang w:val="el-GR"/>
        </w:rPr>
      </w:pPr>
      <w:r w:rsidRPr="006A47FD">
        <w:rPr>
          <w:rFonts w:ascii="Segoe UI" w:hAnsi="Segoe UI" w:cs="Segoe UI"/>
          <w:lang w:val="el-GR"/>
        </w:rPr>
        <w:t>- Πρόσβαση: Εύκολη, μέσω χωμάτινης οδού στο πρόσωπο του οικοπέδου, η οποία συνδέεται σε απόσταση μικρότερη των 100 μ. με ασφαλτοστρωμένη δημοτική οδό.</w:t>
      </w:r>
    </w:p>
    <w:p w14:paraId="5561AC1D" w14:textId="166B2B06" w:rsidR="00841BBB" w:rsidRPr="006A47FD" w:rsidRDefault="006A47FD" w:rsidP="006A47FD">
      <w:pPr>
        <w:jc w:val="both"/>
        <w:rPr>
          <w:rFonts w:ascii="Segoe UI" w:hAnsi="Segoe UI" w:cs="Segoe UI"/>
          <w:lang w:val="el-GR"/>
        </w:rPr>
      </w:pPr>
      <w:r w:rsidRPr="006A47FD">
        <w:rPr>
          <w:rFonts w:ascii="Segoe UI" w:hAnsi="Segoe UI" w:cs="Segoe UI"/>
          <w:lang w:val="el-GR"/>
        </w:rPr>
        <w:t>- Χαρακτηριστικά ακινήτου: Περιφραγμένος αθλητικός χώρος (γήπεδο ποδοσφαίρου), μεταλλικές κερκίδες 184,16 μ², αποδυτήρια 69 μ², ισόγειο βοηθητικό πλακοσκεπές κτίσμα 10,31 μ², στέγαστρα ομάδων 5,84 μ² και 6,92 μ². Το ακίνητο χρήζει επισκευής.</w:t>
      </w:r>
    </w:p>
    <w:p w14:paraId="7FA1007E" w14:textId="77777777" w:rsidR="006A47FD" w:rsidRDefault="006A47FD">
      <w:pPr>
        <w:rPr>
          <w:rFonts w:ascii="Segoe UI" w:eastAsiaTheme="majorEastAsia" w:hAnsi="Segoe UI" w:cs="Segoe UI"/>
          <w:b/>
          <w:bCs/>
          <w:sz w:val="28"/>
          <w:szCs w:val="28"/>
          <w:lang w:val="el-GR"/>
        </w:rPr>
      </w:pPr>
      <w:r>
        <w:rPr>
          <w:rFonts w:ascii="Segoe UI" w:hAnsi="Segoe UI" w:cs="Segoe UI"/>
          <w:lang w:val="el-GR"/>
        </w:rPr>
        <w:br w:type="page"/>
      </w:r>
    </w:p>
    <w:p w14:paraId="0A8E0098" w14:textId="04B96B7D" w:rsidR="006A47FD" w:rsidRDefault="006A47FD" w:rsidP="006A47FD">
      <w:pPr>
        <w:pStyle w:val="1"/>
        <w:spacing w:before="0" w:line="240" w:lineRule="auto"/>
        <w:rPr>
          <w:rFonts w:ascii="Segoe UI" w:hAnsi="Segoe UI" w:cs="Segoe UI"/>
          <w:color w:val="auto"/>
          <w:lang w:val="el-GR"/>
        </w:rPr>
      </w:pPr>
      <w:r>
        <w:rPr>
          <w:rFonts w:ascii="Segoe UI" w:hAnsi="Segoe UI" w:cs="Segoe UI"/>
          <w:noProof/>
          <w:lang w:val="el-GR"/>
        </w:rPr>
        <w:lastRenderedPageBreak/>
        <mc:AlternateContent>
          <mc:Choice Requires="wps">
            <w:drawing>
              <wp:anchor distT="0" distB="0" distL="114300" distR="114300" simplePos="0" relativeHeight="251665408" behindDoc="0" locked="0" layoutInCell="1" allowOverlap="1" wp14:anchorId="585D4A97" wp14:editId="0E0354D5">
                <wp:simplePos x="0" y="0"/>
                <wp:positionH relativeFrom="column">
                  <wp:posOffset>0</wp:posOffset>
                </wp:positionH>
                <wp:positionV relativeFrom="paragraph">
                  <wp:posOffset>38100</wp:posOffset>
                </wp:positionV>
                <wp:extent cx="5973086" cy="42904"/>
                <wp:effectExtent l="38100" t="38100" r="66040" b="90805"/>
                <wp:wrapNone/>
                <wp:docPr id="117623602" name="Ευθεία γραμμή σύνδεσης 2"/>
                <wp:cNvGraphicFramePr/>
                <a:graphic xmlns:a="http://schemas.openxmlformats.org/drawingml/2006/main">
                  <a:graphicData uri="http://schemas.microsoft.com/office/word/2010/wordprocessingShape">
                    <wps:wsp>
                      <wps:cNvCnPr/>
                      <wps:spPr>
                        <a:xfrm flipV="1">
                          <a:off x="0" y="0"/>
                          <a:ext cx="5973086" cy="429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E3771" id="Ευθεία γραμμή σύνδεσης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70.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" strokecolor="#4f81bd [3204]" strokeweight="2pt">
                <v:shadow on="t" color="black" opacity="24903f" origin=",.5" offset="0,.55556mm"/>
              </v:line>
            </w:pict>
          </mc:Fallback>
        </mc:AlternateContent>
      </w:r>
    </w:p>
    <w:p w14:paraId="1F14B831" w14:textId="1A675E01" w:rsidR="00841BBB" w:rsidRPr="006A47FD" w:rsidRDefault="006A47FD" w:rsidP="006A47FD">
      <w:pPr>
        <w:pStyle w:val="1"/>
        <w:spacing w:before="0" w:line="240" w:lineRule="auto"/>
        <w:rPr>
          <w:rFonts w:ascii="Segoe UI" w:hAnsi="Segoe UI" w:cs="Segoe UI"/>
          <w:color w:val="auto"/>
          <w:lang w:val="el-GR"/>
        </w:rPr>
      </w:pPr>
      <w:r w:rsidRPr="006A47FD">
        <w:rPr>
          <w:rFonts w:ascii="Segoe UI" w:hAnsi="Segoe UI" w:cs="Segoe UI"/>
          <w:color w:val="auto"/>
          <w:lang w:val="el-GR"/>
        </w:rPr>
        <w:t>Παραδοτέα</w:t>
      </w:r>
    </w:p>
    <w:p w14:paraId="1361FC36" w14:textId="77777777" w:rsidR="006A47FD" w:rsidRPr="006A47FD" w:rsidRDefault="006A47FD" w:rsidP="006A47FD">
      <w:pPr>
        <w:spacing w:line="240" w:lineRule="auto"/>
        <w:jc w:val="both"/>
        <w:rPr>
          <w:rFonts w:ascii="Segoe UI" w:hAnsi="Segoe UI" w:cs="Segoe UI"/>
          <w:lang w:val="el-GR"/>
        </w:rPr>
      </w:pPr>
      <w:r w:rsidRPr="006A47FD">
        <w:rPr>
          <w:rFonts w:ascii="Segoe UI" w:hAnsi="Segoe UI" w:cs="Segoe UI"/>
          <w:lang w:val="el-GR"/>
        </w:rPr>
        <w:t>Ο ανάδοχος θα παραδώσει:</w:t>
      </w:r>
    </w:p>
    <w:p w14:paraId="098D83C3" w14:textId="77777777" w:rsidR="006A47FD" w:rsidRPr="006A47FD" w:rsidRDefault="006A47FD" w:rsidP="006A47FD">
      <w:pPr>
        <w:spacing w:line="240" w:lineRule="auto"/>
        <w:jc w:val="both"/>
        <w:rPr>
          <w:rFonts w:ascii="Segoe UI" w:hAnsi="Segoe UI" w:cs="Segoe UI"/>
          <w:lang w:val="el-GR"/>
        </w:rPr>
      </w:pPr>
      <w:r w:rsidRPr="006A47FD">
        <w:rPr>
          <w:rFonts w:ascii="Segoe UI" w:hAnsi="Segoe UI" w:cs="Segoe UI"/>
          <w:lang w:val="el-GR"/>
        </w:rPr>
        <w:t>1. Εκτίμηση της μισθωτικής αξίας του συνόλου του ακινήτου πριν και μετά την ανακατασκευή.</w:t>
      </w:r>
    </w:p>
    <w:p w14:paraId="28461894" w14:textId="77777777" w:rsidR="006A47FD" w:rsidRPr="006A47FD" w:rsidRDefault="006A47FD" w:rsidP="006A47FD">
      <w:pPr>
        <w:spacing w:line="240" w:lineRule="auto"/>
        <w:jc w:val="both"/>
        <w:rPr>
          <w:rFonts w:ascii="Segoe UI" w:hAnsi="Segoe UI" w:cs="Segoe UI"/>
          <w:lang w:val="el-GR"/>
        </w:rPr>
      </w:pPr>
      <w:r w:rsidRPr="006A47FD">
        <w:rPr>
          <w:rFonts w:ascii="Segoe UI" w:hAnsi="Segoe UI" w:cs="Segoe UI"/>
          <w:lang w:val="el-GR"/>
        </w:rPr>
        <w:t>2. Εκτίμηση της βέλτιστης λύσης αξιοποίησης του ακινήτου.</w:t>
      </w:r>
    </w:p>
    <w:p w14:paraId="78EAF99A" w14:textId="5E9CEFFC" w:rsidR="00841BBB" w:rsidRDefault="006A47FD" w:rsidP="006A47FD">
      <w:pPr>
        <w:spacing w:line="240" w:lineRule="auto"/>
        <w:jc w:val="both"/>
        <w:rPr>
          <w:rFonts w:ascii="Segoe UI" w:hAnsi="Segoe UI" w:cs="Segoe UI"/>
          <w:lang w:val="el-GR"/>
        </w:rPr>
      </w:pPr>
      <w:r w:rsidRPr="006A47FD">
        <w:rPr>
          <w:rFonts w:ascii="Segoe UI" w:hAnsi="Segoe UI" w:cs="Segoe UI"/>
          <w:lang w:val="el-GR"/>
        </w:rPr>
        <w:t>Η εκτίμηση θα παραδοθεί σε έντυπη και ψηφιακή μορφή, με πλήρη τεκμηρίωση.</w:t>
      </w:r>
    </w:p>
    <w:p w14:paraId="6F87181F" w14:textId="2CB54C88" w:rsidR="006A47FD" w:rsidRPr="006A47FD" w:rsidRDefault="006A47FD" w:rsidP="006A47FD">
      <w:pPr>
        <w:spacing w:line="240" w:lineRule="auto"/>
        <w:jc w:val="both"/>
        <w:rPr>
          <w:rFonts w:ascii="Segoe UI" w:hAnsi="Segoe UI" w:cs="Segoe UI"/>
          <w:lang w:val="el-GR"/>
        </w:rPr>
      </w:pPr>
      <w:r>
        <w:rPr>
          <w:rFonts w:ascii="Segoe UI" w:hAnsi="Segoe UI" w:cs="Segoe UI"/>
          <w:noProof/>
          <w:lang w:val="el-GR"/>
        </w:rPr>
        <mc:AlternateContent>
          <mc:Choice Requires="wps">
            <w:drawing>
              <wp:anchor distT="0" distB="0" distL="114300" distR="114300" simplePos="0" relativeHeight="251663360" behindDoc="0" locked="0" layoutInCell="1" allowOverlap="1" wp14:anchorId="4245CD34" wp14:editId="0ADE2EE4">
                <wp:simplePos x="0" y="0"/>
                <wp:positionH relativeFrom="column">
                  <wp:posOffset>0</wp:posOffset>
                </wp:positionH>
                <wp:positionV relativeFrom="paragraph">
                  <wp:posOffset>37465</wp:posOffset>
                </wp:positionV>
                <wp:extent cx="5973086" cy="42904"/>
                <wp:effectExtent l="38100" t="38100" r="66040" b="90805"/>
                <wp:wrapNone/>
                <wp:docPr id="887645614" name="Ευθεία γραμμή σύνδεσης 2"/>
                <wp:cNvGraphicFramePr/>
                <a:graphic xmlns:a="http://schemas.openxmlformats.org/drawingml/2006/main">
                  <a:graphicData uri="http://schemas.microsoft.com/office/word/2010/wordprocessingShape">
                    <wps:wsp>
                      <wps:cNvCnPr/>
                      <wps:spPr>
                        <a:xfrm flipV="1">
                          <a:off x="0" y="0"/>
                          <a:ext cx="5973086" cy="429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C74C7" id="Ευθεία γραμμή σύνδεσης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70.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" strokecolor="#4f81bd [3204]" strokeweight="2pt">
                <v:shadow on="t" color="black" opacity="24903f" origin=",.5" offset="0,.55556mm"/>
              </v:line>
            </w:pict>
          </mc:Fallback>
        </mc:AlternateContent>
      </w:r>
    </w:p>
    <w:p w14:paraId="697685EC" w14:textId="77777777" w:rsidR="00841BBB" w:rsidRDefault="006A47FD" w:rsidP="006A47FD">
      <w:pPr>
        <w:pStyle w:val="1"/>
        <w:rPr>
          <w:rFonts w:ascii="Segoe UI" w:hAnsi="Segoe UI" w:cs="Segoe UI"/>
          <w:color w:val="auto"/>
          <w:lang w:val="el-GR"/>
        </w:rPr>
      </w:pPr>
      <w:r w:rsidRPr="006A47FD">
        <w:rPr>
          <w:rFonts w:ascii="Segoe UI" w:hAnsi="Segoe UI" w:cs="Segoe UI"/>
          <w:color w:val="auto"/>
          <w:lang w:val="el-GR"/>
        </w:rPr>
        <w:t>Υποβολή Οικονομικής Προσφοράς</w:t>
      </w:r>
    </w:p>
    <w:p w14:paraId="42D1342B" w14:textId="77777777" w:rsidR="00096931" w:rsidRPr="00096931" w:rsidRDefault="00096931" w:rsidP="00096931">
      <w:pPr>
        <w:rPr>
          <w:lang w:val="el-GR"/>
        </w:rPr>
      </w:pPr>
    </w:p>
    <w:tbl>
      <w:tblPr>
        <w:tblStyle w:val="28"/>
        <w:tblW w:w="8978" w:type="dxa"/>
        <w:tblLook w:val="04A0" w:firstRow="1" w:lastRow="0" w:firstColumn="1" w:lastColumn="0" w:noHBand="0" w:noVBand="1"/>
      </w:tblPr>
      <w:tblGrid>
        <w:gridCol w:w="817"/>
        <w:gridCol w:w="2977"/>
        <w:gridCol w:w="1728"/>
        <w:gridCol w:w="1728"/>
        <w:gridCol w:w="1728"/>
      </w:tblGrid>
      <w:tr w:rsidR="00841BBB" w:rsidRPr="006A47FD" w14:paraId="628802BF" w14:textId="77777777" w:rsidTr="00096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2FCAE0B" w14:textId="77777777" w:rsidR="00841BBB" w:rsidRPr="006A47FD" w:rsidRDefault="006A47FD" w:rsidP="006A47FD">
            <w:pPr>
              <w:jc w:val="both"/>
              <w:rPr>
                <w:rFonts w:ascii="Segoe UI" w:hAnsi="Segoe UI" w:cs="Segoe UI"/>
              </w:rPr>
            </w:pPr>
            <w:r w:rsidRPr="006A47FD">
              <w:rPr>
                <w:rFonts w:ascii="Segoe UI" w:hAnsi="Segoe UI" w:cs="Segoe UI"/>
              </w:rPr>
              <w:t>Α/Α</w:t>
            </w:r>
          </w:p>
        </w:tc>
        <w:tc>
          <w:tcPr>
            <w:tcW w:w="2977" w:type="dxa"/>
          </w:tcPr>
          <w:p w14:paraId="32AD806A" w14:textId="77777777" w:rsidR="00841BBB" w:rsidRPr="006A47FD" w:rsidRDefault="006A47FD" w:rsidP="006A47FD">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Περιγραφή Υπηρεσίας</w:t>
            </w:r>
          </w:p>
        </w:tc>
        <w:tc>
          <w:tcPr>
            <w:tcW w:w="1728" w:type="dxa"/>
          </w:tcPr>
          <w:p w14:paraId="452420A0" w14:textId="77777777" w:rsidR="00841BBB" w:rsidRPr="006A47FD" w:rsidRDefault="006A47FD" w:rsidP="006A47FD">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Καθαρή Αξία (€)</w:t>
            </w:r>
          </w:p>
        </w:tc>
        <w:tc>
          <w:tcPr>
            <w:tcW w:w="1728" w:type="dxa"/>
          </w:tcPr>
          <w:p w14:paraId="16047ADC" w14:textId="77777777" w:rsidR="00841BBB" w:rsidRPr="006A47FD" w:rsidRDefault="006A47FD" w:rsidP="006A47FD">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Φ.Π.Α. 24% (€)</w:t>
            </w:r>
          </w:p>
        </w:tc>
        <w:tc>
          <w:tcPr>
            <w:tcW w:w="1728" w:type="dxa"/>
          </w:tcPr>
          <w:p w14:paraId="44EA1081" w14:textId="77777777" w:rsidR="00841BBB" w:rsidRPr="006A47FD" w:rsidRDefault="006A47FD" w:rsidP="006A47FD">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Συνολική Αξία (€)</w:t>
            </w:r>
          </w:p>
        </w:tc>
      </w:tr>
      <w:tr w:rsidR="00841BBB" w:rsidRPr="00096931" w14:paraId="03F1B02B" w14:textId="77777777" w:rsidTr="00096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6DE4A15" w14:textId="77777777" w:rsidR="00841BBB" w:rsidRPr="006A47FD" w:rsidRDefault="006A47FD" w:rsidP="006A47FD">
            <w:pPr>
              <w:jc w:val="both"/>
              <w:rPr>
                <w:rFonts w:ascii="Segoe UI" w:hAnsi="Segoe UI" w:cs="Segoe UI"/>
              </w:rPr>
            </w:pPr>
            <w:r w:rsidRPr="006A47FD">
              <w:rPr>
                <w:rFonts w:ascii="Segoe UI" w:hAnsi="Segoe UI" w:cs="Segoe UI"/>
              </w:rPr>
              <w:t>1</w:t>
            </w:r>
          </w:p>
        </w:tc>
        <w:tc>
          <w:tcPr>
            <w:tcW w:w="2977" w:type="dxa"/>
          </w:tcPr>
          <w:p w14:paraId="68CCC24C" w14:textId="77777777" w:rsidR="00841BBB" w:rsidRPr="006A47FD" w:rsidRDefault="006A47FD"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r w:rsidRPr="006A47FD">
              <w:rPr>
                <w:rFonts w:ascii="Segoe UI" w:hAnsi="Segoe UI" w:cs="Segoe UI"/>
                <w:lang w:val="el-GR"/>
              </w:rPr>
              <w:t>Εκτίμηση μισθωτικής αξίας πριν και μετά την ανακατασκευή</w:t>
            </w:r>
          </w:p>
        </w:tc>
        <w:tc>
          <w:tcPr>
            <w:tcW w:w="1728" w:type="dxa"/>
          </w:tcPr>
          <w:p w14:paraId="1246C011" w14:textId="77777777" w:rsidR="00841BBB" w:rsidRPr="006A47FD" w:rsidRDefault="00841BBB"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p>
        </w:tc>
        <w:tc>
          <w:tcPr>
            <w:tcW w:w="1728" w:type="dxa"/>
          </w:tcPr>
          <w:p w14:paraId="3F431994" w14:textId="77777777" w:rsidR="00841BBB" w:rsidRPr="006A47FD" w:rsidRDefault="00841BBB"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p>
        </w:tc>
        <w:tc>
          <w:tcPr>
            <w:tcW w:w="1728" w:type="dxa"/>
          </w:tcPr>
          <w:p w14:paraId="0C390E99" w14:textId="77777777" w:rsidR="00841BBB" w:rsidRPr="006A47FD" w:rsidRDefault="00841BBB"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p>
        </w:tc>
      </w:tr>
      <w:tr w:rsidR="00841BBB" w:rsidRPr="006A47FD" w14:paraId="46800A80" w14:textId="77777777" w:rsidTr="00096931">
        <w:tc>
          <w:tcPr>
            <w:cnfStyle w:val="001000000000" w:firstRow="0" w:lastRow="0" w:firstColumn="1" w:lastColumn="0" w:oddVBand="0" w:evenVBand="0" w:oddHBand="0" w:evenHBand="0" w:firstRowFirstColumn="0" w:firstRowLastColumn="0" w:lastRowFirstColumn="0" w:lastRowLastColumn="0"/>
            <w:tcW w:w="817" w:type="dxa"/>
          </w:tcPr>
          <w:p w14:paraId="6A001804" w14:textId="77777777" w:rsidR="00841BBB" w:rsidRPr="006A47FD" w:rsidRDefault="006A47FD" w:rsidP="006A47FD">
            <w:pPr>
              <w:jc w:val="both"/>
              <w:rPr>
                <w:rFonts w:ascii="Segoe UI" w:hAnsi="Segoe UI" w:cs="Segoe UI"/>
              </w:rPr>
            </w:pPr>
            <w:r w:rsidRPr="006A47FD">
              <w:rPr>
                <w:rFonts w:ascii="Segoe UI" w:hAnsi="Segoe UI" w:cs="Segoe UI"/>
              </w:rPr>
              <w:t>2</w:t>
            </w:r>
          </w:p>
        </w:tc>
        <w:tc>
          <w:tcPr>
            <w:tcW w:w="2977" w:type="dxa"/>
          </w:tcPr>
          <w:p w14:paraId="20A64CB6" w14:textId="77777777" w:rsidR="00841BBB" w:rsidRPr="006A47FD" w:rsidRDefault="006A47FD" w:rsidP="006A47FD">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Εκτίμηση βέλτιστης λύσης αξιοποίησης</w:t>
            </w:r>
          </w:p>
        </w:tc>
        <w:tc>
          <w:tcPr>
            <w:tcW w:w="1728" w:type="dxa"/>
          </w:tcPr>
          <w:p w14:paraId="26D9B43E" w14:textId="77777777" w:rsidR="00841BBB" w:rsidRPr="006A47FD" w:rsidRDefault="00841BBB" w:rsidP="006A47FD">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c>
          <w:tcPr>
            <w:tcW w:w="1728" w:type="dxa"/>
          </w:tcPr>
          <w:p w14:paraId="08E46500" w14:textId="77777777" w:rsidR="00841BBB" w:rsidRPr="006A47FD" w:rsidRDefault="00841BBB" w:rsidP="006A47FD">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c>
          <w:tcPr>
            <w:tcW w:w="1728" w:type="dxa"/>
          </w:tcPr>
          <w:p w14:paraId="3D036680" w14:textId="77777777" w:rsidR="00841BBB" w:rsidRPr="006A47FD" w:rsidRDefault="00841BBB" w:rsidP="006A47FD">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1BBB" w:rsidRPr="006A47FD" w14:paraId="495D3C54" w14:textId="77777777" w:rsidTr="00096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tcPr>
          <w:p w14:paraId="391FADB6" w14:textId="77777777" w:rsidR="00841BBB" w:rsidRPr="006A47FD" w:rsidRDefault="006A47FD" w:rsidP="006A47FD">
            <w:pPr>
              <w:jc w:val="both"/>
              <w:rPr>
                <w:rFonts w:ascii="Segoe UI" w:hAnsi="Segoe UI" w:cs="Segoe UI"/>
              </w:rPr>
            </w:pPr>
            <w:r w:rsidRPr="006A47FD">
              <w:rPr>
                <w:rFonts w:ascii="Segoe UI" w:hAnsi="Segoe UI" w:cs="Segoe UI"/>
              </w:rPr>
              <w:t>ΣΥΝΟΛΟ</w:t>
            </w:r>
          </w:p>
        </w:tc>
        <w:tc>
          <w:tcPr>
            <w:tcW w:w="1728" w:type="dxa"/>
          </w:tcPr>
          <w:p w14:paraId="0F57F776" w14:textId="77777777" w:rsidR="00841BBB" w:rsidRPr="006A47FD" w:rsidRDefault="00841BBB"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1728" w:type="dxa"/>
          </w:tcPr>
          <w:p w14:paraId="3CBD2343" w14:textId="77777777" w:rsidR="00841BBB" w:rsidRPr="006A47FD" w:rsidRDefault="00841BBB"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1728" w:type="dxa"/>
          </w:tcPr>
          <w:p w14:paraId="3EFEA06D" w14:textId="77777777" w:rsidR="00841BBB" w:rsidRPr="006A47FD" w:rsidRDefault="00841BBB" w:rsidP="006A47FD">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bl>
    <w:p w14:paraId="3797CBA7" w14:textId="77777777" w:rsidR="00096931" w:rsidRDefault="00096931" w:rsidP="006A47FD">
      <w:pPr>
        <w:jc w:val="both"/>
        <w:rPr>
          <w:rFonts w:ascii="Segoe UI" w:hAnsi="Segoe UI" w:cs="Segoe UI"/>
          <w:lang w:val="el-GR"/>
        </w:rPr>
      </w:pPr>
    </w:p>
    <w:p w14:paraId="53F95D95" w14:textId="2BFD8303" w:rsidR="006A47FD" w:rsidRPr="006A47FD" w:rsidRDefault="006A47FD" w:rsidP="006A47FD">
      <w:pPr>
        <w:jc w:val="both"/>
        <w:rPr>
          <w:rFonts w:ascii="Segoe UI" w:hAnsi="Segoe UI" w:cs="Segoe UI"/>
          <w:lang w:val="el-GR"/>
        </w:rPr>
      </w:pPr>
      <w:r w:rsidRPr="006A47FD">
        <w:rPr>
          <w:rFonts w:ascii="Segoe UI" w:hAnsi="Segoe UI" w:cs="Segoe UI"/>
          <w:lang w:val="el-GR"/>
        </w:rPr>
        <w:t xml:space="preserve">Η προσφορά να υποβληθεί σε κλειστό φάκελο με διαβιβαστική επιστολή, στη διεύθυνση: Γενικό Νοσοκομείο Μυτιλήνης «Βοστάνειο» </w:t>
      </w:r>
    </w:p>
    <w:p w14:paraId="1E05B825" w14:textId="77777777" w:rsidR="006A47FD" w:rsidRPr="006A47FD" w:rsidRDefault="006A47FD" w:rsidP="006A47FD">
      <w:pPr>
        <w:jc w:val="both"/>
        <w:rPr>
          <w:rFonts w:ascii="Segoe UI" w:hAnsi="Segoe UI" w:cs="Segoe UI"/>
          <w:lang w:val="el-GR"/>
        </w:rPr>
      </w:pPr>
      <w:r w:rsidRPr="006A47FD">
        <w:rPr>
          <w:rFonts w:ascii="Segoe UI" w:hAnsi="Segoe UI" w:cs="Segoe UI"/>
          <w:lang w:val="el-GR"/>
        </w:rPr>
        <w:t xml:space="preserve">Γραφείο Κληρονομιών </w:t>
      </w:r>
    </w:p>
    <w:p w14:paraId="18E04E57" w14:textId="20880A74" w:rsidR="00841BBB" w:rsidRDefault="006A47FD" w:rsidP="006A47FD">
      <w:pPr>
        <w:jc w:val="both"/>
        <w:rPr>
          <w:rFonts w:ascii="Segoe UI" w:hAnsi="Segoe UI" w:cs="Segoe UI"/>
          <w:lang w:val="el-GR"/>
        </w:rPr>
      </w:pPr>
      <w:r w:rsidRPr="006A47FD">
        <w:rPr>
          <w:rFonts w:ascii="Segoe UI" w:hAnsi="Segoe UI" w:cs="Segoe UI"/>
          <w:lang w:val="el-GR"/>
        </w:rPr>
        <w:t>Ε. Βοστάνη 48, Μυτιλήνη, Τ.Κ. 81100</w:t>
      </w:r>
    </w:p>
    <w:p w14:paraId="1D4F73BD" w14:textId="0C17EDA9" w:rsidR="006A47FD" w:rsidRPr="006A47FD" w:rsidRDefault="006A47FD" w:rsidP="006A47FD">
      <w:pPr>
        <w:jc w:val="both"/>
        <w:rPr>
          <w:rFonts w:ascii="Segoe UI" w:hAnsi="Segoe UI" w:cs="Segoe UI"/>
          <w:lang w:val="el-GR"/>
        </w:rPr>
      </w:pPr>
      <w:r>
        <w:rPr>
          <w:rFonts w:ascii="Segoe UI" w:hAnsi="Segoe UI" w:cs="Segoe UI"/>
          <w:noProof/>
          <w:lang w:val="el-GR"/>
        </w:rPr>
        <mc:AlternateContent>
          <mc:Choice Requires="wps">
            <w:drawing>
              <wp:anchor distT="0" distB="0" distL="114300" distR="114300" simplePos="0" relativeHeight="251667456" behindDoc="0" locked="0" layoutInCell="1" allowOverlap="1" wp14:anchorId="0D051143" wp14:editId="1673F8E8">
                <wp:simplePos x="0" y="0"/>
                <wp:positionH relativeFrom="column">
                  <wp:posOffset>0</wp:posOffset>
                </wp:positionH>
                <wp:positionV relativeFrom="paragraph">
                  <wp:posOffset>38100</wp:posOffset>
                </wp:positionV>
                <wp:extent cx="5973086" cy="42904"/>
                <wp:effectExtent l="38100" t="38100" r="66040" b="90805"/>
                <wp:wrapNone/>
                <wp:docPr id="924313756" name="Ευθεία γραμμή σύνδεσης 2"/>
                <wp:cNvGraphicFramePr/>
                <a:graphic xmlns:a="http://schemas.openxmlformats.org/drawingml/2006/main">
                  <a:graphicData uri="http://schemas.microsoft.com/office/word/2010/wordprocessingShape">
                    <wps:wsp>
                      <wps:cNvCnPr/>
                      <wps:spPr>
                        <a:xfrm flipV="1">
                          <a:off x="0" y="0"/>
                          <a:ext cx="5973086" cy="429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AC400" id="Ευθεία γραμμή σύνδεσης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70.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" strokecolor="#4f81bd [3204]" strokeweight="2pt">
                <v:shadow on="t" color="black" opacity="24903f" origin=",.5" offset="0,.55556mm"/>
              </v:line>
            </w:pict>
          </mc:Fallback>
        </mc:AlternateContent>
      </w:r>
    </w:p>
    <w:p w14:paraId="702A21B1" w14:textId="77777777" w:rsidR="00841BBB" w:rsidRPr="006A47FD" w:rsidRDefault="006A47FD" w:rsidP="006A47FD">
      <w:pPr>
        <w:pStyle w:val="1"/>
        <w:rPr>
          <w:rFonts w:ascii="Segoe UI" w:hAnsi="Segoe UI" w:cs="Segoe UI"/>
          <w:color w:val="auto"/>
          <w:lang w:val="el-GR"/>
        </w:rPr>
      </w:pPr>
      <w:r w:rsidRPr="006A47FD">
        <w:rPr>
          <w:rFonts w:ascii="Segoe UI" w:hAnsi="Segoe UI" w:cs="Segoe UI"/>
          <w:color w:val="auto"/>
          <w:lang w:val="el-GR"/>
        </w:rPr>
        <w:t>Επικοινωνία για Πληροφορίες</w:t>
      </w:r>
    </w:p>
    <w:p w14:paraId="3A0D731B" w14:textId="77777777" w:rsidR="006A47FD" w:rsidRPr="006A47FD" w:rsidRDefault="006A47FD" w:rsidP="006A47FD">
      <w:pPr>
        <w:jc w:val="both"/>
        <w:rPr>
          <w:rFonts w:ascii="Segoe UI" w:hAnsi="Segoe UI" w:cs="Segoe UI"/>
          <w:lang w:val="el-GR"/>
        </w:rPr>
      </w:pPr>
      <w:r w:rsidRPr="006A47FD">
        <w:rPr>
          <w:rFonts w:ascii="Segoe UI" w:hAnsi="Segoe UI" w:cs="Segoe UI"/>
          <w:lang w:val="el-GR"/>
        </w:rPr>
        <w:t>Τηλέφωνο: 2251351372</w:t>
      </w:r>
    </w:p>
    <w:p w14:paraId="1B5B6516" w14:textId="39B0432A" w:rsidR="00841BBB" w:rsidRPr="006A47FD" w:rsidRDefault="006A47FD" w:rsidP="006A47FD">
      <w:pPr>
        <w:jc w:val="both"/>
        <w:rPr>
          <w:rFonts w:ascii="Segoe UI" w:hAnsi="Segoe UI" w:cs="Segoe UI"/>
          <w:lang w:val="el-GR"/>
        </w:rPr>
      </w:pPr>
      <w:r w:rsidRPr="006A47FD">
        <w:rPr>
          <w:rFonts w:ascii="Segoe UI" w:hAnsi="Segoe UI" w:cs="Segoe UI"/>
        </w:rPr>
        <w:t>Email</w:t>
      </w:r>
      <w:r w:rsidRPr="006A47FD">
        <w:rPr>
          <w:rFonts w:ascii="Segoe UI" w:hAnsi="Segoe UI" w:cs="Segoe UI"/>
          <w:lang w:val="el-GR"/>
        </w:rPr>
        <w:t xml:space="preserve">: </w:t>
      </w:r>
      <w:proofErr w:type="spellStart"/>
      <w:r w:rsidRPr="006A47FD">
        <w:rPr>
          <w:rFonts w:ascii="Segoe UI" w:hAnsi="Segoe UI" w:cs="Segoe UI"/>
        </w:rPr>
        <w:t>grklir</w:t>
      </w:r>
      <w:proofErr w:type="spellEnd"/>
      <w:r w:rsidRPr="006A47FD">
        <w:rPr>
          <w:rFonts w:ascii="Segoe UI" w:hAnsi="Segoe UI" w:cs="Segoe UI"/>
          <w:lang w:val="el-GR"/>
        </w:rPr>
        <w:t>@</w:t>
      </w:r>
      <w:proofErr w:type="spellStart"/>
      <w:r w:rsidRPr="006A47FD">
        <w:rPr>
          <w:rFonts w:ascii="Segoe UI" w:hAnsi="Segoe UI" w:cs="Segoe UI"/>
        </w:rPr>
        <w:t>vostanio</w:t>
      </w:r>
      <w:proofErr w:type="spellEnd"/>
      <w:r w:rsidRPr="006A47FD">
        <w:rPr>
          <w:rFonts w:ascii="Segoe UI" w:hAnsi="Segoe UI" w:cs="Segoe UI"/>
          <w:lang w:val="el-GR"/>
        </w:rPr>
        <w:t>.</w:t>
      </w:r>
      <w:r w:rsidRPr="006A47FD">
        <w:rPr>
          <w:rFonts w:ascii="Segoe UI" w:hAnsi="Segoe UI" w:cs="Segoe UI"/>
        </w:rPr>
        <w:t>gov</w:t>
      </w:r>
      <w:r w:rsidRPr="006A47FD">
        <w:rPr>
          <w:rFonts w:ascii="Segoe UI" w:hAnsi="Segoe UI" w:cs="Segoe UI"/>
          <w:lang w:val="el-GR"/>
        </w:rPr>
        <w:t>.</w:t>
      </w:r>
      <w:r w:rsidRPr="006A47FD">
        <w:rPr>
          <w:rFonts w:ascii="Segoe UI" w:hAnsi="Segoe UI" w:cs="Segoe UI"/>
        </w:rPr>
        <w:t>gr</w:t>
      </w:r>
    </w:p>
    <w:p w14:paraId="4BC4DAAD" w14:textId="77777777" w:rsidR="006A47FD" w:rsidRPr="006A47FD" w:rsidRDefault="006A47FD">
      <w:pPr>
        <w:rPr>
          <w:rFonts w:ascii="Segoe UI" w:eastAsiaTheme="majorEastAsia" w:hAnsi="Segoe UI" w:cs="Segoe UI"/>
          <w:b/>
          <w:bCs/>
          <w:color w:val="4F81BD" w:themeColor="accent1"/>
          <w:sz w:val="26"/>
          <w:szCs w:val="26"/>
          <w:lang w:val="el-GR"/>
        </w:rPr>
      </w:pPr>
      <w:r w:rsidRPr="006A47FD">
        <w:rPr>
          <w:rFonts w:ascii="Segoe UI" w:hAnsi="Segoe UI" w:cs="Segoe UI"/>
          <w:lang w:val="el-GR"/>
        </w:rPr>
        <w:br w:type="page"/>
      </w:r>
    </w:p>
    <w:p w14:paraId="1C41B21E" w14:textId="50AB03FD" w:rsidR="00841BBB" w:rsidRPr="006A47FD" w:rsidRDefault="006A47FD" w:rsidP="006A47FD">
      <w:pPr>
        <w:pStyle w:val="1"/>
        <w:rPr>
          <w:rFonts w:ascii="Segoe UI" w:hAnsi="Segoe UI" w:cs="Segoe UI"/>
          <w:color w:val="auto"/>
          <w:lang w:val="el-GR"/>
        </w:rPr>
      </w:pPr>
      <w:r w:rsidRPr="006A47FD">
        <w:rPr>
          <w:rFonts w:ascii="Segoe UI" w:hAnsi="Segoe UI" w:cs="Segoe UI"/>
          <w:color w:val="auto"/>
          <w:lang w:val="el-GR"/>
        </w:rPr>
        <w:lastRenderedPageBreak/>
        <w:t>ΕΝΤΥΠΟ ΟΙΚΟΝΟΜΙΚΗΣ ΠΡΟΣΦΟΡΑΣ</w:t>
      </w:r>
    </w:p>
    <w:p w14:paraId="3E7FB9D4" w14:textId="77777777" w:rsidR="006A47FD" w:rsidRPr="006A47FD" w:rsidRDefault="006A47FD" w:rsidP="006A47FD">
      <w:pPr>
        <w:jc w:val="both"/>
        <w:rPr>
          <w:rFonts w:ascii="Segoe UI" w:hAnsi="Segoe UI" w:cs="Segoe UI"/>
          <w:lang w:val="el-GR"/>
        </w:rPr>
      </w:pPr>
      <w:r w:rsidRPr="006A47FD">
        <w:rPr>
          <w:rFonts w:ascii="Segoe UI" w:hAnsi="Segoe UI" w:cs="Segoe UI"/>
          <w:lang w:val="el-GR"/>
        </w:rPr>
        <w:t>(για την υπηρεσία εκτίμησης μισθωτικής αξίας και βέλτιστης αξιοποίησης)</w:t>
      </w:r>
    </w:p>
    <w:p w14:paraId="247E03B0"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Προς:</w:t>
      </w:r>
    </w:p>
    <w:p w14:paraId="26BD335B"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Γενικό Νοσοκομείο Μυτιλήνης «Βοστάνειο»</w:t>
      </w:r>
    </w:p>
    <w:p w14:paraId="7089F9A6"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Γραφείο Κληρονομιών</w:t>
      </w:r>
    </w:p>
    <w:p w14:paraId="313390DD"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Ε. Βοστάνη 48, Μυτιλήνη, Τ.Κ. 81100</w:t>
      </w:r>
    </w:p>
    <w:p w14:paraId="21E7D463"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Ο υπογεγραμμένος/η:</w:t>
      </w:r>
    </w:p>
    <w:p w14:paraId="0261BBA6"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Ονοματεπώνυμο: ............................................................</w:t>
      </w:r>
    </w:p>
    <w:p w14:paraId="7D9F2725"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Επάγγελμα – Ειδικότητα: ............................................................</w:t>
      </w:r>
    </w:p>
    <w:p w14:paraId="3B031FF6" w14:textId="6AE87482" w:rsidR="006A47FD" w:rsidRPr="006A47FD" w:rsidRDefault="006A47FD" w:rsidP="006A47FD">
      <w:pPr>
        <w:spacing w:after="0"/>
        <w:jc w:val="both"/>
        <w:rPr>
          <w:rFonts w:ascii="Segoe UI" w:hAnsi="Segoe UI" w:cs="Segoe UI"/>
          <w:lang w:val="el-GR"/>
        </w:rPr>
      </w:pPr>
      <w:proofErr w:type="spellStart"/>
      <w:r w:rsidRPr="006A47FD">
        <w:rPr>
          <w:rFonts w:ascii="Segoe UI" w:hAnsi="Segoe UI" w:cs="Segoe UI"/>
          <w:lang w:val="el-GR"/>
        </w:rPr>
        <w:t>Αρ</w:t>
      </w:r>
      <w:proofErr w:type="spellEnd"/>
      <w:r w:rsidRPr="006A47FD">
        <w:rPr>
          <w:rFonts w:ascii="Segoe UI" w:hAnsi="Segoe UI" w:cs="Segoe UI"/>
          <w:lang w:val="el-GR"/>
        </w:rPr>
        <w:t xml:space="preserve">. Μητρώου </w:t>
      </w:r>
      <w:r>
        <w:rPr>
          <w:rFonts w:ascii="Segoe UI" w:hAnsi="Segoe UI" w:cs="Segoe UI"/>
          <w:lang w:val="el-GR"/>
        </w:rPr>
        <w:t>μελετητή</w:t>
      </w:r>
      <w:r w:rsidRPr="006A47FD">
        <w:rPr>
          <w:rFonts w:ascii="Segoe UI" w:hAnsi="Segoe UI" w:cs="Segoe UI"/>
          <w:lang w:val="el-GR"/>
        </w:rPr>
        <w:t>: ............................................................</w:t>
      </w:r>
    </w:p>
    <w:p w14:paraId="0587263B"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Διεύθυνση: ............................................................</w:t>
      </w:r>
    </w:p>
    <w:p w14:paraId="27AAAFF1"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Τηλέφωνο: ............................</w:t>
      </w:r>
    </w:p>
    <w:p w14:paraId="2FF377F7" w14:textId="77777777" w:rsidR="006A47FD" w:rsidRPr="006A47FD" w:rsidRDefault="006A47FD" w:rsidP="006A47FD">
      <w:pPr>
        <w:spacing w:after="0"/>
        <w:jc w:val="both"/>
        <w:rPr>
          <w:rFonts w:ascii="Segoe UI" w:hAnsi="Segoe UI" w:cs="Segoe UI"/>
          <w:lang w:val="el-GR"/>
        </w:rPr>
      </w:pPr>
      <w:r w:rsidRPr="006A47FD">
        <w:rPr>
          <w:rFonts w:ascii="Segoe UI" w:hAnsi="Segoe UI" w:cs="Segoe UI"/>
        </w:rPr>
        <w:t>Email</w:t>
      </w:r>
      <w:r w:rsidRPr="006A47FD">
        <w:rPr>
          <w:rFonts w:ascii="Segoe UI" w:hAnsi="Segoe UI" w:cs="Segoe UI"/>
          <w:lang w:val="el-GR"/>
        </w:rPr>
        <w:t>: .................................</w:t>
      </w:r>
    </w:p>
    <w:p w14:paraId="66716C72" w14:textId="77777777" w:rsidR="006A47FD" w:rsidRPr="006A47FD" w:rsidRDefault="006A47FD" w:rsidP="006A47FD">
      <w:pPr>
        <w:spacing w:after="0"/>
        <w:jc w:val="both"/>
        <w:rPr>
          <w:rFonts w:ascii="Segoe UI" w:hAnsi="Segoe UI" w:cs="Segoe UI"/>
          <w:lang w:val="el-GR"/>
        </w:rPr>
      </w:pPr>
    </w:p>
    <w:p w14:paraId="2839E2BB" w14:textId="77777777" w:rsidR="006A47FD" w:rsidRPr="006A47FD" w:rsidRDefault="006A47FD" w:rsidP="006A47FD">
      <w:pPr>
        <w:spacing w:after="0"/>
        <w:jc w:val="both"/>
        <w:rPr>
          <w:rFonts w:ascii="Segoe UI" w:hAnsi="Segoe UI" w:cs="Segoe UI"/>
          <w:lang w:val="el-GR"/>
        </w:rPr>
      </w:pPr>
    </w:p>
    <w:tbl>
      <w:tblPr>
        <w:tblStyle w:val="28"/>
        <w:tblW w:w="9545" w:type="dxa"/>
        <w:tblLook w:val="04A0" w:firstRow="1" w:lastRow="0" w:firstColumn="1" w:lastColumn="0" w:noHBand="0" w:noVBand="1"/>
      </w:tblPr>
      <w:tblGrid>
        <w:gridCol w:w="817"/>
        <w:gridCol w:w="3544"/>
        <w:gridCol w:w="1728"/>
        <w:gridCol w:w="1728"/>
        <w:gridCol w:w="1728"/>
      </w:tblGrid>
      <w:tr w:rsidR="006A47FD" w:rsidRPr="006A47FD" w14:paraId="714B2555" w14:textId="77777777" w:rsidTr="00096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03AEA51" w14:textId="77777777" w:rsidR="006A47FD" w:rsidRPr="006A47FD" w:rsidRDefault="006A47FD" w:rsidP="008761CC">
            <w:pPr>
              <w:jc w:val="both"/>
              <w:rPr>
                <w:rFonts w:ascii="Segoe UI" w:hAnsi="Segoe UI" w:cs="Segoe UI"/>
              </w:rPr>
            </w:pPr>
            <w:r w:rsidRPr="006A47FD">
              <w:rPr>
                <w:rFonts w:ascii="Segoe UI" w:hAnsi="Segoe UI" w:cs="Segoe UI"/>
              </w:rPr>
              <w:t>Α/Α</w:t>
            </w:r>
          </w:p>
        </w:tc>
        <w:tc>
          <w:tcPr>
            <w:tcW w:w="3544" w:type="dxa"/>
          </w:tcPr>
          <w:p w14:paraId="1F3C0FE7" w14:textId="77777777" w:rsidR="006A47FD" w:rsidRPr="006A47FD" w:rsidRDefault="006A47FD" w:rsidP="008761CC">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proofErr w:type="spellStart"/>
            <w:r w:rsidRPr="006A47FD">
              <w:rPr>
                <w:rFonts w:ascii="Segoe UI" w:hAnsi="Segoe UI" w:cs="Segoe UI"/>
              </w:rPr>
              <w:t>Περιγρ</w:t>
            </w:r>
            <w:proofErr w:type="spellEnd"/>
            <w:r w:rsidRPr="006A47FD">
              <w:rPr>
                <w:rFonts w:ascii="Segoe UI" w:hAnsi="Segoe UI" w:cs="Segoe UI"/>
              </w:rPr>
              <w:t>αφή Υπ</w:t>
            </w:r>
            <w:proofErr w:type="spellStart"/>
            <w:r w:rsidRPr="006A47FD">
              <w:rPr>
                <w:rFonts w:ascii="Segoe UI" w:hAnsi="Segoe UI" w:cs="Segoe UI"/>
              </w:rPr>
              <w:t>ηρεσί</w:t>
            </w:r>
            <w:proofErr w:type="spellEnd"/>
            <w:r w:rsidRPr="006A47FD">
              <w:rPr>
                <w:rFonts w:ascii="Segoe UI" w:hAnsi="Segoe UI" w:cs="Segoe UI"/>
              </w:rPr>
              <w:t>ας</w:t>
            </w:r>
          </w:p>
        </w:tc>
        <w:tc>
          <w:tcPr>
            <w:tcW w:w="1728" w:type="dxa"/>
          </w:tcPr>
          <w:p w14:paraId="5E3AC8BD" w14:textId="77777777" w:rsidR="006A47FD" w:rsidRPr="006A47FD" w:rsidRDefault="006A47FD" w:rsidP="008761CC">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Καθα</w:t>
            </w:r>
            <w:proofErr w:type="spellStart"/>
            <w:r w:rsidRPr="006A47FD">
              <w:rPr>
                <w:rFonts w:ascii="Segoe UI" w:hAnsi="Segoe UI" w:cs="Segoe UI"/>
              </w:rPr>
              <w:t>ρή</w:t>
            </w:r>
            <w:proofErr w:type="spellEnd"/>
            <w:r w:rsidRPr="006A47FD">
              <w:rPr>
                <w:rFonts w:ascii="Segoe UI" w:hAnsi="Segoe UI" w:cs="Segoe UI"/>
              </w:rPr>
              <w:t xml:space="preserve"> </w:t>
            </w:r>
            <w:proofErr w:type="spellStart"/>
            <w:r w:rsidRPr="006A47FD">
              <w:rPr>
                <w:rFonts w:ascii="Segoe UI" w:hAnsi="Segoe UI" w:cs="Segoe UI"/>
              </w:rPr>
              <w:t>Αξί</w:t>
            </w:r>
            <w:proofErr w:type="spellEnd"/>
            <w:r w:rsidRPr="006A47FD">
              <w:rPr>
                <w:rFonts w:ascii="Segoe UI" w:hAnsi="Segoe UI" w:cs="Segoe UI"/>
              </w:rPr>
              <w:t>α (€)</w:t>
            </w:r>
          </w:p>
        </w:tc>
        <w:tc>
          <w:tcPr>
            <w:tcW w:w="1728" w:type="dxa"/>
          </w:tcPr>
          <w:p w14:paraId="1033E0DE" w14:textId="77777777" w:rsidR="006A47FD" w:rsidRPr="006A47FD" w:rsidRDefault="006A47FD" w:rsidP="008761CC">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6A47FD">
              <w:rPr>
                <w:rFonts w:ascii="Segoe UI" w:hAnsi="Segoe UI" w:cs="Segoe UI"/>
              </w:rPr>
              <w:t>Φ.Π.Α. 24% (€)</w:t>
            </w:r>
          </w:p>
        </w:tc>
        <w:tc>
          <w:tcPr>
            <w:tcW w:w="1728" w:type="dxa"/>
          </w:tcPr>
          <w:p w14:paraId="31464ED6" w14:textId="77777777" w:rsidR="006A47FD" w:rsidRPr="006A47FD" w:rsidRDefault="006A47FD" w:rsidP="008761CC">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rPr>
            </w:pPr>
            <w:proofErr w:type="spellStart"/>
            <w:r w:rsidRPr="006A47FD">
              <w:rPr>
                <w:rFonts w:ascii="Segoe UI" w:hAnsi="Segoe UI" w:cs="Segoe UI"/>
              </w:rPr>
              <w:t>Συνολική</w:t>
            </w:r>
            <w:proofErr w:type="spellEnd"/>
            <w:r w:rsidRPr="006A47FD">
              <w:rPr>
                <w:rFonts w:ascii="Segoe UI" w:hAnsi="Segoe UI" w:cs="Segoe UI"/>
              </w:rPr>
              <w:t xml:space="preserve"> </w:t>
            </w:r>
            <w:proofErr w:type="spellStart"/>
            <w:r w:rsidRPr="006A47FD">
              <w:rPr>
                <w:rFonts w:ascii="Segoe UI" w:hAnsi="Segoe UI" w:cs="Segoe UI"/>
              </w:rPr>
              <w:t>Αξί</w:t>
            </w:r>
            <w:proofErr w:type="spellEnd"/>
            <w:r w:rsidRPr="006A47FD">
              <w:rPr>
                <w:rFonts w:ascii="Segoe UI" w:hAnsi="Segoe UI" w:cs="Segoe UI"/>
              </w:rPr>
              <w:t>α (€)</w:t>
            </w:r>
          </w:p>
        </w:tc>
      </w:tr>
      <w:tr w:rsidR="006A47FD" w:rsidRPr="00096931" w14:paraId="783CAD22" w14:textId="77777777" w:rsidTr="00096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AE4138E" w14:textId="77777777" w:rsidR="006A47FD" w:rsidRPr="006A47FD" w:rsidRDefault="006A47FD" w:rsidP="008761CC">
            <w:pPr>
              <w:jc w:val="both"/>
              <w:rPr>
                <w:rFonts w:ascii="Segoe UI" w:hAnsi="Segoe UI" w:cs="Segoe UI"/>
              </w:rPr>
            </w:pPr>
            <w:r w:rsidRPr="006A47FD">
              <w:rPr>
                <w:rFonts w:ascii="Segoe UI" w:hAnsi="Segoe UI" w:cs="Segoe UI"/>
              </w:rPr>
              <w:t>1</w:t>
            </w:r>
          </w:p>
        </w:tc>
        <w:tc>
          <w:tcPr>
            <w:tcW w:w="3544" w:type="dxa"/>
          </w:tcPr>
          <w:p w14:paraId="4ACF1B28" w14:textId="77777777" w:rsidR="006A47FD" w:rsidRPr="006A47FD" w:rsidRDefault="006A47FD" w:rsidP="00096931">
            <w:pPr>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r w:rsidRPr="006A47FD">
              <w:rPr>
                <w:rFonts w:ascii="Segoe UI" w:hAnsi="Segoe UI" w:cs="Segoe UI"/>
                <w:lang w:val="el-GR"/>
              </w:rPr>
              <w:t>Εκτίμηση μισθωτικής αξίας πριν και μετά την ανακατασκευή</w:t>
            </w:r>
          </w:p>
        </w:tc>
        <w:tc>
          <w:tcPr>
            <w:tcW w:w="1728" w:type="dxa"/>
          </w:tcPr>
          <w:p w14:paraId="0651AF04" w14:textId="77777777" w:rsidR="006A47FD" w:rsidRPr="006A47FD" w:rsidRDefault="006A47FD" w:rsidP="008761CC">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p>
        </w:tc>
        <w:tc>
          <w:tcPr>
            <w:tcW w:w="1728" w:type="dxa"/>
          </w:tcPr>
          <w:p w14:paraId="06B3EBFF" w14:textId="77777777" w:rsidR="006A47FD" w:rsidRPr="006A47FD" w:rsidRDefault="006A47FD" w:rsidP="008761CC">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p>
        </w:tc>
        <w:tc>
          <w:tcPr>
            <w:tcW w:w="1728" w:type="dxa"/>
          </w:tcPr>
          <w:p w14:paraId="3F714A50" w14:textId="77777777" w:rsidR="006A47FD" w:rsidRPr="006A47FD" w:rsidRDefault="006A47FD" w:rsidP="008761CC">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lang w:val="el-GR"/>
              </w:rPr>
            </w:pPr>
          </w:p>
        </w:tc>
      </w:tr>
      <w:tr w:rsidR="006A47FD" w:rsidRPr="006A47FD" w14:paraId="6EE6C5EC" w14:textId="77777777" w:rsidTr="00096931">
        <w:tc>
          <w:tcPr>
            <w:cnfStyle w:val="001000000000" w:firstRow="0" w:lastRow="0" w:firstColumn="1" w:lastColumn="0" w:oddVBand="0" w:evenVBand="0" w:oddHBand="0" w:evenHBand="0" w:firstRowFirstColumn="0" w:firstRowLastColumn="0" w:lastRowFirstColumn="0" w:lastRowLastColumn="0"/>
            <w:tcW w:w="817" w:type="dxa"/>
          </w:tcPr>
          <w:p w14:paraId="4ACAFBE5" w14:textId="77777777" w:rsidR="006A47FD" w:rsidRPr="006A47FD" w:rsidRDefault="006A47FD" w:rsidP="008761CC">
            <w:pPr>
              <w:jc w:val="both"/>
              <w:rPr>
                <w:rFonts w:ascii="Segoe UI" w:hAnsi="Segoe UI" w:cs="Segoe UI"/>
              </w:rPr>
            </w:pPr>
            <w:r w:rsidRPr="006A47FD">
              <w:rPr>
                <w:rFonts w:ascii="Segoe UI" w:hAnsi="Segoe UI" w:cs="Segoe UI"/>
              </w:rPr>
              <w:t>2</w:t>
            </w:r>
          </w:p>
        </w:tc>
        <w:tc>
          <w:tcPr>
            <w:tcW w:w="3544" w:type="dxa"/>
          </w:tcPr>
          <w:p w14:paraId="682E547C" w14:textId="77777777" w:rsidR="006A47FD" w:rsidRPr="006A47FD" w:rsidRDefault="006A47FD" w:rsidP="00096931">
            <w:pPr>
              <w:cnfStyle w:val="000000000000" w:firstRow="0" w:lastRow="0" w:firstColumn="0" w:lastColumn="0" w:oddVBand="0" w:evenVBand="0" w:oddHBand="0" w:evenHBand="0" w:firstRowFirstColumn="0" w:firstRowLastColumn="0" w:lastRowFirstColumn="0" w:lastRowLastColumn="0"/>
              <w:rPr>
                <w:rFonts w:ascii="Segoe UI" w:hAnsi="Segoe UI" w:cs="Segoe UI"/>
              </w:rPr>
            </w:pPr>
            <w:proofErr w:type="spellStart"/>
            <w:r w:rsidRPr="006A47FD">
              <w:rPr>
                <w:rFonts w:ascii="Segoe UI" w:hAnsi="Segoe UI" w:cs="Segoe UI"/>
              </w:rPr>
              <w:t>Εκτίμηση</w:t>
            </w:r>
            <w:proofErr w:type="spellEnd"/>
            <w:r w:rsidRPr="006A47FD">
              <w:rPr>
                <w:rFonts w:ascii="Segoe UI" w:hAnsi="Segoe UI" w:cs="Segoe UI"/>
              </w:rPr>
              <w:t xml:space="preserve"> β</w:t>
            </w:r>
            <w:proofErr w:type="spellStart"/>
            <w:r w:rsidRPr="006A47FD">
              <w:rPr>
                <w:rFonts w:ascii="Segoe UI" w:hAnsi="Segoe UI" w:cs="Segoe UI"/>
              </w:rPr>
              <w:t>έλτιστης</w:t>
            </w:r>
            <w:proofErr w:type="spellEnd"/>
            <w:r w:rsidRPr="006A47FD">
              <w:rPr>
                <w:rFonts w:ascii="Segoe UI" w:hAnsi="Segoe UI" w:cs="Segoe UI"/>
              </w:rPr>
              <w:t xml:space="preserve"> </w:t>
            </w:r>
            <w:proofErr w:type="spellStart"/>
            <w:r w:rsidRPr="006A47FD">
              <w:rPr>
                <w:rFonts w:ascii="Segoe UI" w:hAnsi="Segoe UI" w:cs="Segoe UI"/>
              </w:rPr>
              <w:t>λύσης</w:t>
            </w:r>
            <w:proofErr w:type="spellEnd"/>
            <w:r w:rsidRPr="006A47FD">
              <w:rPr>
                <w:rFonts w:ascii="Segoe UI" w:hAnsi="Segoe UI" w:cs="Segoe UI"/>
              </w:rPr>
              <w:t xml:space="preserve"> α</w:t>
            </w:r>
            <w:proofErr w:type="spellStart"/>
            <w:r w:rsidRPr="006A47FD">
              <w:rPr>
                <w:rFonts w:ascii="Segoe UI" w:hAnsi="Segoe UI" w:cs="Segoe UI"/>
              </w:rPr>
              <w:t>ξιο</w:t>
            </w:r>
            <w:proofErr w:type="spellEnd"/>
            <w:r w:rsidRPr="006A47FD">
              <w:rPr>
                <w:rFonts w:ascii="Segoe UI" w:hAnsi="Segoe UI" w:cs="Segoe UI"/>
              </w:rPr>
              <w:t>ποίησης</w:t>
            </w:r>
          </w:p>
        </w:tc>
        <w:tc>
          <w:tcPr>
            <w:tcW w:w="1728" w:type="dxa"/>
          </w:tcPr>
          <w:p w14:paraId="546C0026" w14:textId="77777777" w:rsidR="006A47FD" w:rsidRPr="006A47FD" w:rsidRDefault="006A47FD" w:rsidP="008761CC">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c>
          <w:tcPr>
            <w:tcW w:w="1728" w:type="dxa"/>
          </w:tcPr>
          <w:p w14:paraId="4E4E893F" w14:textId="77777777" w:rsidR="006A47FD" w:rsidRPr="006A47FD" w:rsidRDefault="006A47FD" w:rsidP="008761CC">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c>
          <w:tcPr>
            <w:tcW w:w="1728" w:type="dxa"/>
          </w:tcPr>
          <w:p w14:paraId="35F40EC1" w14:textId="77777777" w:rsidR="006A47FD" w:rsidRPr="006A47FD" w:rsidRDefault="006A47FD" w:rsidP="008761CC">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6A47FD" w:rsidRPr="006A47FD" w14:paraId="6103EF66" w14:textId="77777777" w:rsidTr="00096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gridSpan w:val="2"/>
          </w:tcPr>
          <w:p w14:paraId="2643D756" w14:textId="77777777" w:rsidR="006A47FD" w:rsidRPr="006A47FD" w:rsidRDefault="006A47FD" w:rsidP="008761CC">
            <w:pPr>
              <w:jc w:val="both"/>
              <w:rPr>
                <w:rFonts w:ascii="Segoe UI" w:hAnsi="Segoe UI" w:cs="Segoe UI"/>
              </w:rPr>
            </w:pPr>
            <w:r w:rsidRPr="006A47FD">
              <w:rPr>
                <w:rFonts w:ascii="Segoe UI" w:hAnsi="Segoe UI" w:cs="Segoe UI"/>
              </w:rPr>
              <w:t>ΣΥΝΟΛΟ</w:t>
            </w:r>
          </w:p>
        </w:tc>
        <w:tc>
          <w:tcPr>
            <w:tcW w:w="1728" w:type="dxa"/>
          </w:tcPr>
          <w:p w14:paraId="13A8C79A" w14:textId="77777777" w:rsidR="006A47FD" w:rsidRPr="006A47FD" w:rsidRDefault="006A47FD" w:rsidP="008761CC">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1728" w:type="dxa"/>
          </w:tcPr>
          <w:p w14:paraId="4CFE0BC1" w14:textId="77777777" w:rsidR="006A47FD" w:rsidRPr="006A47FD" w:rsidRDefault="006A47FD" w:rsidP="008761CC">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c>
          <w:tcPr>
            <w:tcW w:w="1728" w:type="dxa"/>
          </w:tcPr>
          <w:p w14:paraId="4915B66A" w14:textId="77777777" w:rsidR="006A47FD" w:rsidRPr="006A47FD" w:rsidRDefault="006A47FD" w:rsidP="008761CC">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bl>
    <w:p w14:paraId="2E73A4D8" w14:textId="77777777" w:rsidR="006A47FD" w:rsidRPr="006A47FD" w:rsidRDefault="006A47FD" w:rsidP="006A47FD">
      <w:pPr>
        <w:spacing w:after="0"/>
        <w:jc w:val="both"/>
        <w:rPr>
          <w:rFonts w:ascii="Segoe UI" w:hAnsi="Segoe UI" w:cs="Segoe UI"/>
          <w:lang w:val="el-GR"/>
        </w:rPr>
      </w:pPr>
    </w:p>
    <w:p w14:paraId="7CD81AA7" w14:textId="77777777" w:rsidR="006A47FD" w:rsidRPr="006A47FD" w:rsidRDefault="006A47FD" w:rsidP="006A47FD">
      <w:pPr>
        <w:spacing w:after="0"/>
        <w:jc w:val="both"/>
        <w:rPr>
          <w:rFonts w:ascii="Segoe UI" w:hAnsi="Segoe UI" w:cs="Segoe UI"/>
          <w:lang w:val="el-GR"/>
        </w:rPr>
      </w:pPr>
      <w:r w:rsidRPr="006A47FD">
        <w:rPr>
          <w:rFonts w:ascii="Segoe UI" w:hAnsi="Segoe UI" w:cs="Segoe UI"/>
          <w:lang w:val="el-GR"/>
        </w:rPr>
        <w:t>Δηλώνω υπεύθυνα ότι:</w:t>
      </w:r>
    </w:p>
    <w:p w14:paraId="03C4CD04" w14:textId="77777777" w:rsidR="006A47FD" w:rsidRPr="006A47FD" w:rsidRDefault="006A47FD" w:rsidP="006A47FD">
      <w:pPr>
        <w:jc w:val="both"/>
        <w:rPr>
          <w:rFonts w:ascii="Segoe UI" w:hAnsi="Segoe UI" w:cs="Segoe UI"/>
          <w:lang w:val="el-GR"/>
        </w:rPr>
      </w:pPr>
      <w:r w:rsidRPr="006A47FD">
        <w:rPr>
          <w:rFonts w:ascii="Segoe UI" w:hAnsi="Segoe UI" w:cs="Segoe UI"/>
          <w:lang w:val="el-GR"/>
        </w:rPr>
        <w:t>- Η εργασία θα εκτελεστεί σύμφωνα με την ισχύουσα νομοθεσία και τις τεχνικές προδιαγραφές.</w:t>
      </w:r>
    </w:p>
    <w:p w14:paraId="77C954A4" w14:textId="77777777" w:rsidR="006A47FD" w:rsidRPr="006A47FD" w:rsidRDefault="006A47FD" w:rsidP="006A47FD">
      <w:pPr>
        <w:jc w:val="both"/>
        <w:rPr>
          <w:rFonts w:ascii="Segoe UI" w:hAnsi="Segoe UI" w:cs="Segoe UI"/>
          <w:lang w:val="el-GR"/>
        </w:rPr>
      </w:pPr>
      <w:r w:rsidRPr="006A47FD">
        <w:rPr>
          <w:rFonts w:ascii="Segoe UI" w:hAnsi="Segoe UI" w:cs="Segoe UI"/>
          <w:lang w:val="el-GR"/>
        </w:rPr>
        <w:t>- Δέχομαι τους όρους της σχετικής πρόσκλησης.</w:t>
      </w:r>
    </w:p>
    <w:p w14:paraId="652A9D22" w14:textId="77777777" w:rsidR="006A47FD" w:rsidRPr="006A47FD" w:rsidRDefault="006A47FD" w:rsidP="006A47FD">
      <w:pPr>
        <w:jc w:val="both"/>
        <w:rPr>
          <w:rFonts w:ascii="Segoe UI" w:hAnsi="Segoe UI" w:cs="Segoe UI"/>
          <w:lang w:val="el-GR"/>
        </w:rPr>
      </w:pPr>
      <w:r w:rsidRPr="006A47FD">
        <w:rPr>
          <w:rFonts w:ascii="Segoe UI" w:hAnsi="Segoe UI" w:cs="Segoe UI"/>
          <w:lang w:val="el-GR"/>
        </w:rPr>
        <w:t>- Τα στοιχεία που δηλώνονται είναι αληθή και ακριβή.</w:t>
      </w:r>
    </w:p>
    <w:p w14:paraId="6C7D63B6" w14:textId="77777777" w:rsidR="006A47FD" w:rsidRPr="006A47FD" w:rsidRDefault="006A47FD" w:rsidP="006A47FD">
      <w:pPr>
        <w:jc w:val="right"/>
        <w:rPr>
          <w:rFonts w:ascii="Segoe UI" w:hAnsi="Segoe UI" w:cs="Segoe UI"/>
          <w:lang w:val="el-GR"/>
        </w:rPr>
      </w:pPr>
      <w:r w:rsidRPr="006A47FD">
        <w:rPr>
          <w:rFonts w:ascii="Segoe UI" w:hAnsi="Segoe UI" w:cs="Segoe UI"/>
          <w:lang w:val="el-GR"/>
        </w:rPr>
        <w:t>Ημερομηνία: .................</w:t>
      </w:r>
    </w:p>
    <w:p w14:paraId="1322FB9F" w14:textId="77777777" w:rsidR="006A47FD" w:rsidRPr="006A47FD" w:rsidRDefault="006A47FD" w:rsidP="006A47FD">
      <w:pPr>
        <w:jc w:val="right"/>
        <w:rPr>
          <w:rFonts w:ascii="Segoe UI" w:hAnsi="Segoe UI" w:cs="Segoe UI"/>
          <w:lang w:val="el-GR"/>
        </w:rPr>
      </w:pPr>
      <w:r w:rsidRPr="006A47FD">
        <w:rPr>
          <w:rFonts w:ascii="Segoe UI" w:hAnsi="Segoe UI" w:cs="Segoe UI"/>
          <w:lang w:val="el-GR"/>
        </w:rPr>
        <w:t>Ο Προσφέρων,</w:t>
      </w:r>
    </w:p>
    <w:p w14:paraId="1F5AFA6C" w14:textId="0D6C69C9" w:rsidR="00841BBB" w:rsidRPr="006A47FD" w:rsidRDefault="006A47FD" w:rsidP="006A47FD">
      <w:pPr>
        <w:jc w:val="right"/>
        <w:rPr>
          <w:rFonts w:ascii="Segoe UI" w:hAnsi="Segoe UI" w:cs="Segoe UI"/>
          <w:lang w:val="el-GR"/>
        </w:rPr>
      </w:pPr>
      <w:r w:rsidRPr="006A47FD">
        <w:rPr>
          <w:rFonts w:ascii="Segoe UI" w:hAnsi="Segoe UI" w:cs="Segoe UI"/>
          <w:lang w:val="el-GR"/>
        </w:rPr>
        <w:t>(Υπογραφή &amp; Σφραγίδα)</w:t>
      </w:r>
    </w:p>
    <w:sectPr w:rsidR="00841BBB" w:rsidRPr="006A47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77978235">
    <w:abstractNumId w:val="8"/>
  </w:num>
  <w:num w:numId="2" w16cid:durableId="1206407701">
    <w:abstractNumId w:val="6"/>
  </w:num>
  <w:num w:numId="3" w16cid:durableId="760493626">
    <w:abstractNumId w:val="5"/>
  </w:num>
  <w:num w:numId="4" w16cid:durableId="1283076905">
    <w:abstractNumId w:val="4"/>
  </w:num>
  <w:num w:numId="5" w16cid:durableId="1642928388">
    <w:abstractNumId w:val="7"/>
  </w:num>
  <w:num w:numId="6" w16cid:durableId="524909441">
    <w:abstractNumId w:val="3"/>
  </w:num>
  <w:num w:numId="7" w16cid:durableId="1537767962">
    <w:abstractNumId w:val="2"/>
  </w:num>
  <w:num w:numId="8" w16cid:durableId="91361013">
    <w:abstractNumId w:val="1"/>
  </w:num>
  <w:num w:numId="9" w16cid:durableId="84085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931"/>
    <w:rsid w:val="0015074B"/>
    <w:rsid w:val="0029639D"/>
    <w:rsid w:val="00326F90"/>
    <w:rsid w:val="003D0910"/>
    <w:rsid w:val="006A47FD"/>
    <w:rsid w:val="00841BBB"/>
    <w:rsid w:val="009A384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E4268"/>
  <w14:defaultImageDpi w14:val="300"/>
  <w15:docId w15:val="{E180E0BB-6A38-4D3B-8A23-87FDC1DE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A47FD"/>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6A47FD"/>
    <w:rPr>
      <w:color w:val="0000FF" w:themeColor="hyperlink"/>
      <w:u w:val="single"/>
    </w:rPr>
  </w:style>
  <w:style w:type="character" w:styleId="aff2">
    <w:name w:val="Unresolved Mention"/>
    <w:basedOn w:val="a2"/>
    <w:uiPriority w:val="99"/>
    <w:semiHidden/>
    <w:unhideWhenUsed/>
    <w:rsid w:val="006A47FD"/>
    <w:rPr>
      <w:color w:val="605E5C"/>
      <w:shd w:val="clear" w:color="auto" w:fill="E1DFDD"/>
    </w:rPr>
  </w:style>
  <w:style w:type="table" w:styleId="28">
    <w:name w:val="Plain Table 2"/>
    <w:basedOn w:val="a3"/>
    <w:uiPriority w:val="99"/>
    <w:rsid w:val="000969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klir@vostanio.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492</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Νικόλαος Πανάγος</cp:lastModifiedBy>
  <cp:revision>3</cp:revision>
  <dcterms:created xsi:type="dcterms:W3CDTF">2013-12-23T23:15:00Z</dcterms:created>
  <dcterms:modified xsi:type="dcterms:W3CDTF">2025-08-12T09:39:00Z</dcterms:modified>
  <cp:category/>
</cp:coreProperties>
</file>